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690" w:rsidRPr="005970C8" w:rsidRDefault="002E4334" w:rsidP="002E4334">
      <w:pPr>
        <w:jc w:val="center"/>
        <w:rPr>
          <w:rFonts w:ascii="Arial Black" w:hAnsi="Arial Black" w:cs="Arial"/>
          <w:b/>
          <w:sz w:val="36"/>
          <w:szCs w:val="36"/>
          <w:lang w:val="ru-RU"/>
        </w:rPr>
      </w:pPr>
      <w:bookmarkStart w:id="0" w:name="_GoBack"/>
      <w:bookmarkEnd w:id="0"/>
      <w:r w:rsidRPr="005970C8">
        <w:rPr>
          <w:rFonts w:ascii="Arial Black" w:hAnsi="Arial Black" w:cs="Arial"/>
          <w:b/>
          <w:sz w:val="36"/>
          <w:szCs w:val="36"/>
          <w:lang w:val="ru-RU"/>
        </w:rPr>
        <w:t>ПОЛОЖЕНИЕ</w:t>
      </w:r>
    </w:p>
    <w:p w:rsidR="002E4334" w:rsidRPr="005970C8" w:rsidRDefault="002E4334" w:rsidP="002E4334">
      <w:pPr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5970C8">
        <w:rPr>
          <w:rFonts w:ascii="Arial" w:hAnsi="Arial" w:cs="Arial"/>
          <w:b/>
          <w:sz w:val="36"/>
          <w:szCs w:val="36"/>
          <w:lang w:val="ru-RU"/>
        </w:rPr>
        <w:t>Совета рукоположенных служителей</w:t>
      </w:r>
    </w:p>
    <w:p w:rsidR="002E4334" w:rsidRPr="005970C8" w:rsidRDefault="002E4334" w:rsidP="002E4334">
      <w:pPr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5970C8">
        <w:rPr>
          <w:rFonts w:ascii="Arial" w:hAnsi="Arial" w:cs="Arial"/>
          <w:b/>
          <w:sz w:val="36"/>
          <w:szCs w:val="36"/>
          <w:lang w:val="ru-RU"/>
        </w:rPr>
        <w:t>церкви «Рождества» ЕХБ г. Житомир</w:t>
      </w:r>
      <w:r w:rsidR="00CD669E" w:rsidRPr="005970C8">
        <w:rPr>
          <w:rFonts w:ascii="Arial" w:hAnsi="Arial" w:cs="Arial"/>
          <w:b/>
          <w:sz w:val="36"/>
          <w:szCs w:val="36"/>
          <w:lang w:val="ru-RU"/>
        </w:rPr>
        <w:t>а</w:t>
      </w:r>
    </w:p>
    <w:p w:rsidR="002E4334" w:rsidRPr="005970C8" w:rsidRDefault="002E4334" w:rsidP="00F767D2">
      <w:pPr>
        <w:ind w:firstLine="397"/>
        <w:jc w:val="both"/>
        <w:rPr>
          <w:sz w:val="29"/>
          <w:szCs w:val="29"/>
          <w:lang w:val="ru-RU"/>
        </w:rPr>
      </w:pPr>
    </w:p>
    <w:p w:rsidR="006D6581" w:rsidRPr="005970C8" w:rsidRDefault="006D6581" w:rsidP="00507DD5">
      <w:pPr>
        <w:jc w:val="center"/>
        <w:rPr>
          <w:b/>
          <w:sz w:val="29"/>
          <w:szCs w:val="29"/>
          <w:lang w:val="ru-RU"/>
        </w:rPr>
      </w:pPr>
      <w:r w:rsidRPr="005970C8">
        <w:rPr>
          <w:b/>
          <w:sz w:val="29"/>
          <w:szCs w:val="29"/>
          <w:lang w:val="ru-RU"/>
        </w:rPr>
        <w:t>1. Общие положения.</w:t>
      </w:r>
    </w:p>
    <w:p w:rsidR="002E4334" w:rsidRPr="005970C8" w:rsidRDefault="002E4334" w:rsidP="00E17319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1.</w:t>
      </w:r>
      <w:r w:rsidR="006D6581" w:rsidRPr="005970C8">
        <w:rPr>
          <w:sz w:val="29"/>
          <w:szCs w:val="29"/>
          <w:lang w:val="ru-RU"/>
        </w:rPr>
        <w:t>1.</w:t>
      </w:r>
      <w:r w:rsidRPr="005970C8">
        <w:rPr>
          <w:sz w:val="29"/>
          <w:szCs w:val="29"/>
          <w:lang w:val="ru-RU"/>
        </w:rPr>
        <w:t> </w:t>
      </w:r>
      <w:r w:rsidR="00FA038D" w:rsidRPr="005970C8">
        <w:rPr>
          <w:sz w:val="29"/>
          <w:szCs w:val="29"/>
          <w:lang w:val="ru-RU"/>
        </w:rPr>
        <w:t>Совет рукоположенных служителей (далее – Совет)</w:t>
      </w:r>
      <w:r w:rsidR="005515B8" w:rsidRPr="005970C8">
        <w:rPr>
          <w:sz w:val="29"/>
          <w:szCs w:val="29"/>
          <w:lang w:val="ru-RU"/>
        </w:rPr>
        <w:t xml:space="preserve"> </w:t>
      </w:r>
      <w:r w:rsidR="00D651F1" w:rsidRPr="005970C8">
        <w:rPr>
          <w:sz w:val="29"/>
          <w:szCs w:val="29"/>
          <w:lang w:val="ru-RU"/>
        </w:rPr>
        <w:t>является</w:t>
      </w:r>
      <w:r w:rsidR="00990AAB" w:rsidRPr="005970C8">
        <w:rPr>
          <w:sz w:val="29"/>
          <w:szCs w:val="29"/>
          <w:lang w:val="ru-RU"/>
        </w:rPr>
        <w:t xml:space="preserve"> образованием,</w:t>
      </w:r>
      <w:r w:rsidR="008A3D4F" w:rsidRPr="005970C8">
        <w:rPr>
          <w:sz w:val="29"/>
          <w:szCs w:val="29"/>
          <w:lang w:val="ru-RU"/>
        </w:rPr>
        <w:t xml:space="preserve"> </w:t>
      </w:r>
      <w:r w:rsidR="0062165C" w:rsidRPr="005970C8">
        <w:rPr>
          <w:sz w:val="29"/>
          <w:szCs w:val="29"/>
          <w:lang w:val="ru-RU"/>
        </w:rPr>
        <w:t>созданным для служения поместной церкви</w:t>
      </w:r>
      <w:r w:rsidR="00C22F73" w:rsidRPr="005970C8">
        <w:rPr>
          <w:sz w:val="29"/>
          <w:szCs w:val="29"/>
          <w:lang w:val="ru-RU"/>
        </w:rPr>
        <w:t>, и является</w:t>
      </w:r>
      <w:r w:rsidR="0062165C" w:rsidRPr="005970C8">
        <w:rPr>
          <w:sz w:val="29"/>
          <w:szCs w:val="29"/>
          <w:lang w:val="ru-RU"/>
        </w:rPr>
        <w:t xml:space="preserve"> </w:t>
      </w:r>
      <w:r w:rsidR="005515B8" w:rsidRPr="005970C8">
        <w:rPr>
          <w:sz w:val="29"/>
          <w:szCs w:val="29"/>
          <w:lang w:val="ru-RU"/>
        </w:rPr>
        <w:t>ответствен</w:t>
      </w:r>
      <w:r w:rsidR="00C22F73" w:rsidRPr="005970C8">
        <w:rPr>
          <w:sz w:val="29"/>
          <w:szCs w:val="29"/>
          <w:lang w:val="ru-RU"/>
        </w:rPr>
        <w:t>ным</w:t>
      </w:r>
      <w:r w:rsidR="005515B8" w:rsidRPr="005970C8">
        <w:rPr>
          <w:sz w:val="29"/>
          <w:szCs w:val="29"/>
          <w:lang w:val="ru-RU"/>
        </w:rPr>
        <w:t xml:space="preserve"> перед Богом и церковью за управление, руководство</w:t>
      </w:r>
      <w:r w:rsidR="00C22F73" w:rsidRPr="005970C8">
        <w:rPr>
          <w:sz w:val="29"/>
          <w:szCs w:val="29"/>
          <w:lang w:val="ru-RU"/>
        </w:rPr>
        <w:t>,</w:t>
      </w:r>
      <w:r w:rsidR="0062165C" w:rsidRPr="005970C8">
        <w:rPr>
          <w:sz w:val="29"/>
          <w:szCs w:val="29"/>
          <w:lang w:val="ru-RU"/>
        </w:rPr>
        <w:t xml:space="preserve"> </w:t>
      </w:r>
      <w:r w:rsidR="00C22F73" w:rsidRPr="005970C8">
        <w:rPr>
          <w:sz w:val="29"/>
          <w:szCs w:val="29"/>
          <w:lang w:val="ru-RU"/>
        </w:rPr>
        <w:t xml:space="preserve">духовную жизнь </w:t>
      </w:r>
      <w:r w:rsidR="0062165C" w:rsidRPr="005970C8">
        <w:rPr>
          <w:sz w:val="29"/>
          <w:szCs w:val="29"/>
          <w:lang w:val="ru-RU"/>
        </w:rPr>
        <w:t xml:space="preserve">и </w:t>
      </w:r>
      <w:r w:rsidR="005515B8" w:rsidRPr="005970C8">
        <w:rPr>
          <w:sz w:val="29"/>
          <w:szCs w:val="29"/>
          <w:lang w:val="ru-RU"/>
        </w:rPr>
        <w:t>различны</w:t>
      </w:r>
      <w:r w:rsidR="00C22F73" w:rsidRPr="005970C8">
        <w:rPr>
          <w:sz w:val="29"/>
          <w:szCs w:val="29"/>
          <w:lang w:val="ru-RU"/>
        </w:rPr>
        <w:t>е</w:t>
      </w:r>
      <w:r w:rsidR="005515B8" w:rsidRPr="005970C8">
        <w:rPr>
          <w:sz w:val="29"/>
          <w:szCs w:val="29"/>
          <w:lang w:val="ru-RU"/>
        </w:rPr>
        <w:t xml:space="preserve"> служения церкви</w:t>
      </w:r>
      <w:r w:rsidR="0062165C" w:rsidRPr="005970C8">
        <w:rPr>
          <w:sz w:val="29"/>
          <w:szCs w:val="29"/>
          <w:lang w:val="ru-RU"/>
        </w:rPr>
        <w:t>. Церковь же в свою очередь проявляет Совету свое почитание и повиновение (1 Пет. 5:5; Евр. 13:17</w:t>
      </w:r>
      <w:r w:rsidR="005515B8" w:rsidRPr="005970C8">
        <w:rPr>
          <w:sz w:val="29"/>
          <w:szCs w:val="29"/>
          <w:lang w:val="ru-RU"/>
        </w:rPr>
        <w:t>; 1 Фес. 4:8).</w:t>
      </w:r>
    </w:p>
    <w:p w:rsidR="00E6631B" w:rsidRPr="005970C8" w:rsidRDefault="006D6581" w:rsidP="00E17319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1.</w:t>
      </w:r>
      <w:r w:rsidR="00E6631B" w:rsidRPr="005970C8">
        <w:rPr>
          <w:sz w:val="29"/>
          <w:szCs w:val="29"/>
          <w:lang w:val="ru-RU"/>
        </w:rPr>
        <w:t>2. В состав Совета входят все рукоположен</w:t>
      </w:r>
      <w:r w:rsidR="00C22F73" w:rsidRPr="005970C8">
        <w:rPr>
          <w:sz w:val="29"/>
          <w:szCs w:val="29"/>
          <w:lang w:val="ru-RU"/>
        </w:rPr>
        <w:t>ные служители поместной церкви (пресвитеры</w:t>
      </w:r>
      <w:r w:rsidR="00E6631B" w:rsidRPr="005970C8">
        <w:rPr>
          <w:sz w:val="29"/>
          <w:szCs w:val="29"/>
          <w:lang w:val="ru-RU"/>
        </w:rPr>
        <w:t xml:space="preserve"> </w:t>
      </w:r>
      <w:r w:rsidR="00C22F73" w:rsidRPr="005970C8">
        <w:rPr>
          <w:sz w:val="29"/>
          <w:szCs w:val="29"/>
          <w:lang w:val="ru-RU"/>
        </w:rPr>
        <w:t>и диаконы</w:t>
      </w:r>
      <w:r w:rsidR="00E6631B" w:rsidRPr="005970C8">
        <w:rPr>
          <w:sz w:val="29"/>
          <w:szCs w:val="29"/>
          <w:lang w:val="ru-RU"/>
        </w:rPr>
        <w:t>)</w:t>
      </w:r>
      <w:r w:rsidR="00C22F73" w:rsidRPr="005970C8">
        <w:rPr>
          <w:sz w:val="29"/>
          <w:szCs w:val="29"/>
          <w:lang w:val="ru-RU"/>
        </w:rPr>
        <w:t>, избранные согласно Священного Писания</w:t>
      </w:r>
      <w:r w:rsidR="00E6631B" w:rsidRPr="005970C8">
        <w:rPr>
          <w:sz w:val="29"/>
          <w:szCs w:val="29"/>
          <w:lang w:val="ru-RU"/>
        </w:rPr>
        <w:t>.</w:t>
      </w:r>
    </w:p>
    <w:p w:rsidR="00E6631B" w:rsidRPr="005970C8" w:rsidRDefault="006D6581" w:rsidP="00E17319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1.</w:t>
      </w:r>
      <w:r w:rsidR="00E6631B" w:rsidRPr="005970C8">
        <w:rPr>
          <w:sz w:val="29"/>
          <w:szCs w:val="29"/>
          <w:lang w:val="ru-RU"/>
        </w:rPr>
        <w:t xml:space="preserve">3. Возглавляет Совет ответственный пресвитер церкви, который </w:t>
      </w:r>
      <w:r w:rsidR="009D75B8" w:rsidRPr="005970C8">
        <w:rPr>
          <w:sz w:val="29"/>
          <w:szCs w:val="29"/>
          <w:lang w:val="ru-RU"/>
        </w:rPr>
        <w:t>предлагает</w:t>
      </w:r>
      <w:r w:rsidR="00E6631B" w:rsidRPr="005970C8">
        <w:rPr>
          <w:sz w:val="29"/>
          <w:szCs w:val="29"/>
          <w:lang w:val="ru-RU"/>
        </w:rPr>
        <w:t xml:space="preserve"> повестк</w:t>
      </w:r>
      <w:r w:rsidR="009D75B8" w:rsidRPr="005970C8">
        <w:rPr>
          <w:sz w:val="29"/>
          <w:szCs w:val="29"/>
          <w:lang w:val="ru-RU"/>
        </w:rPr>
        <w:t>у</w:t>
      </w:r>
      <w:r w:rsidR="00E6631B" w:rsidRPr="005970C8">
        <w:rPr>
          <w:sz w:val="29"/>
          <w:szCs w:val="29"/>
          <w:lang w:val="ru-RU"/>
        </w:rPr>
        <w:t xml:space="preserve"> дня заседани</w:t>
      </w:r>
      <w:r w:rsidR="009D75B8" w:rsidRPr="005970C8">
        <w:rPr>
          <w:sz w:val="29"/>
          <w:szCs w:val="29"/>
          <w:lang w:val="ru-RU"/>
        </w:rPr>
        <w:t>я</w:t>
      </w:r>
      <w:r w:rsidR="00E6631B" w:rsidRPr="005970C8">
        <w:rPr>
          <w:sz w:val="29"/>
          <w:szCs w:val="29"/>
          <w:lang w:val="ru-RU"/>
        </w:rPr>
        <w:t>.</w:t>
      </w:r>
      <w:r w:rsidR="00EA2FAE" w:rsidRPr="005970C8">
        <w:rPr>
          <w:sz w:val="29"/>
          <w:szCs w:val="29"/>
          <w:lang w:val="ru-RU"/>
        </w:rPr>
        <w:t xml:space="preserve"> При отсутствии ответственного пресвитера его обязанности исполняет один из пресвитеров</w:t>
      </w:r>
      <w:r w:rsidR="009D75B8" w:rsidRPr="005970C8">
        <w:rPr>
          <w:sz w:val="29"/>
          <w:szCs w:val="29"/>
          <w:lang w:val="ru-RU"/>
        </w:rPr>
        <w:t xml:space="preserve"> по согласию Совета</w:t>
      </w:r>
      <w:r w:rsidR="00EA2FAE" w:rsidRPr="005970C8">
        <w:rPr>
          <w:sz w:val="29"/>
          <w:szCs w:val="29"/>
          <w:lang w:val="ru-RU"/>
        </w:rPr>
        <w:t>.</w:t>
      </w:r>
    </w:p>
    <w:p w:rsidR="00E6631B" w:rsidRPr="005970C8" w:rsidRDefault="006D6581" w:rsidP="00E17319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1.</w:t>
      </w:r>
      <w:r w:rsidR="00E6631B" w:rsidRPr="005970C8">
        <w:rPr>
          <w:sz w:val="29"/>
          <w:szCs w:val="29"/>
          <w:lang w:val="ru-RU"/>
        </w:rPr>
        <w:t>4. Заседания Совета проходят регулярно</w:t>
      </w:r>
      <w:r w:rsidR="009D75B8" w:rsidRPr="005970C8">
        <w:rPr>
          <w:sz w:val="29"/>
          <w:szCs w:val="29"/>
          <w:lang w:val="ru-RU"/>
        </w:rPr>
        <w:t xml:space="preserve"> раз в неделю</w:t>
      </w:r>
      <w:r w:rsidR="00E6631B" w:rsidRPr="005970C8">
        <w:rPr>
          <w:sz w:val="29"/>
          <w:szCs w:val="29"/>
          <w:lang w:val="ru-RU"/>
        </w:rPr>
        <w:t xml:space="preserve"> в определенный день. При необходимости заседания Совета могут созываться дополнительно </w:t>
      </w:r>
      <w:r w:rsidR="00F17C64" w:rsidRPr="005970C8">
        <w:rPr>
          <w:sz w:val="29"/>
          <w:szCs w:val="29"/>
          <w:lang w:val="ru-RU"/>
        </w:rPr>
        <w:t xml:space="preserve">по предложению любого члена Совета </w:t>
      </w:r>
      <w:r w:rsidR="00E6631B" w:rsidRPr="005970C8">
        <w:rPr>
          <w:sz w:val="29"/>
          <w:szCs w:val="29"/>
          <w:lang w:val="ru-RU"/>
        </w:rPr>
        <w:t>в удобное время</w:t>
      </w:r>
      <w:r w:rsidR="009D75B8" w:rsidRPr="005970C8">
        <w:rPr>
          <w:sz w:val="29"/>
          <w:szCs w:val="29"/>
          <w:lang w:val="ru-RU"/>
        </w:rPr>
        <w:t>, с согласия большинства Совета</w:t>
      </w:r>
      <w:r w:rsidR="00E6631B" w:rsidRPr="005970C8">
        <w:rPr>
          <w:sz w:val="29"/>
          <w:szCs w:val="29"/>
          <w:lang w:val="ru-RU"/>
        </w:rPr>
        <w:t>. Участие в заседаниях членов Совета обязательно.</w:t>
      </w:r>
    </w:p>
    <w:p w:rsidR="00E6631B" w:rsidRPr="005970C8" w:rsidRDefault="006D6581" w:rsidP="003C4B4F">
      <w:pPr>
        <w:spacing w:before="120" w:after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1.</w:t>
      </w:r>
      <w:r w:rsidR="00E6631B" w:rsidRPr="005970C8">
        <w:rPr>
          <w:sz w:val="29"/>
          <w:szCs w:val="29"/>
          <w:lang w:val="ru-RU"/>
        </w:rPr>
        <w:t>5. Для принятия решений на заседании должно присутствовать не менее ¾ членов Совета от общего состава.</w:t>
      </w:r>
      <w:r w:rsidRPr="005970C8">
        <w:rPr>
          <w:sz w:val="29"/>
          <w:szCs w:val="29"/>
          <w:lang w:val="ru-RU"/>
        </w:rPr>
        <w:t xml:space="preserve"> При этом решение считается принятым и обязательным для исполнения всеми членами Совета, если за это решение проголосовало также не менее ¾ членов от общего состава Совета. При отсутствии кворума на заседаниях могут только обсуждаться вопросы без голосования. При подсчете голосов нецелые числа</w:t>
      </w:r>
      <w:r w:rsidR="009920DA" w:rsidRPr="005970C8">
        <w:rPr>
          <w:sz w:val="29"/>
          <w:szCs w:val="29"/>
          <w:lang w:val="ru-RU"/>
        </w:rPr>
        <w:t>, начиная с 0,5 и выше,</w:t>
      </w:r>
      <w:r w:rsidRPr="005970C8">
        <w:rPr>
          <w:sz w:val="29"/>
          <w:szCs w:val="29"/>
          <w:lang w:val="ru-RU"/>
        </w:rPr>
        <w:t xml:space="preserve"> округляются </w:t>
      </w:r>
      <w:r w:rsidR="00F17C64" w:rsidRPr="005970C8">
        <w:rPr>
          <w:sz w:val="29"/>
          <w:szCs w:val="29"/>
          <w:lang w:val="ru-RU"/>
        </w:rPr>
        <w:t>в большую сторону, а менее 0,5 – в меньшую сторону</w:t>
      </w:r>
      <w:r w:rsidRPr="005970C8">
        <w:rPr>
          <w:sz w:val="29"/>
          <w:szCs w:val="29"/>
          <w:lang w:val="ru-RU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2835"/>
      </w:tblGrid>
      <w:tr w:rsidR="003C4B4F" w:rsidRPr="005970C8" w:rsidTr="003C4B4F">
        <w:trPr>
          <w:jc w:val="center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C4B4F" w:rsidRPr="005970C8" w:rsidRDefault="003C4B4F" w:rsidP="006879BE">
            <w:pPr>
              <w:ind w:left="-113" w:right="-113"/>
              <w:jc w:val="center"/>
              <w:rPr>
                <w:b/>
                <w:sz w:val="29"/>
                <w:szCs w:val="29"/>
                <w:lang w:val="ru-RU"/>
              </w:rPr>
            </w:pPr>
            <w:r w:rsidRPr="005970C8">
              <w:rPr>
                <w:b/>
                <w:sz w:val="29"/>
                <w:szCs w:val="29"/>
                <w:lang w:val="ru-RU"/>
              </w:rPr>
              <w:t>Состав Совета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C4B4F" w:rsidRPr="005970C8" w:rsidRDefault="003C4B4F" w:rsidP="006879BE">
            <w:pPr>
              <w:ind w:left="-113" w:right="-113"/>
              <w:jc w:val="center"/>
              <w:rPr>
                <w:b/>
                <w:sz w:val="29"/>
                <w:szCs w:val="29"/>
                <w:lang w:val="ru-RU"/>
              </w:rPr>
            </w:pPr>
            <w:r w:rsidRPr="005970C8">
              <w:rPr>
                <w:b/>
                <w:sz w:val="29"/>
                <w:szCs w:val="29"/>
                <w:lang w:val="ru-RU"/>
              </w:rPr>
              <w:t>Кворум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C4B4F" w:rsidRPr="005970C8" w:rsidRDefault="00F252A0" w:rsidP="006879BE">
            <w:pPr>
              <w:ind w:left="-113" w:right="-113"/>
              <w:jc w:val="center"/>
              <w:rPr>
                <w:b/>
                <w:sz w:val="29"/>
                <w:szCs w:val="29"/>
                <w:lang w:val="ru-RU"/>
              </w:rPr>
            </w:pPr>
            <w:r w:rsidRPr="005970C8">
              <w:rPr>
                <w:b/>
                <w:sz w:val="29"/>
                <w:szCs w:val="29"/>
                <w:lang w:val="ru-RU"/>
              </w:rPr>
              <w:t>Кол-во чел</w:t>
            </w:r>
            <w:r w:rsidR="000F4A2F">
              <w:rPr>
                <w:b/>
                <w:sz w:val="29"/>
                <w:szCs w:val="29"/>
                <w:lang w:val="ru-RU"/>
              </w:rPr>
              <w:t>-к</w:t>
            </w:r>
            <w:r w:rsidR="003C4B4F" w:rsidRPr="005970C8">
              <w:rPr>
                <w:b/>
                <w:sz w:val="29"/>
                <w:szCs w:val="29"/>
                <w:lang w:val="ru-RU"/>
              </w:rPr>
              <w:t xml:space="preserve"> для принятия решения</w:t>
            </w:r>
          </w:p>
        </w:tc>
      </w:tr>
      <w:tr w:rsidR="003C4B4F" w:rsidRPr="005970C8" w:rsidTr="003C4B4F">
        <w:trPr>
          <w:jc w:val="center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4,5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5</w:t>
            </w:r>
          </w:p>
        </w:tc>
      </w:tr>
      <w:tr w:rsidR="003C4B4F" w:rsidRPr="005970C8" w:rsidTr="003C4B4F">
        <w:trPr>
          <w:jc w:val="center"/>
        </w:trPr>
        <w:tc>
          <w:tcPr>
            <w:tcW w:w="1413" w:type="dxa"/>
            <w:tcBorders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7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5,25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5</w:t>
            </w:r>
          </w:p>
        </w:tc>
      </w:tr>
      <w:tr w:rsidR="003C4B4F" w:rsidRPr="005970C8" w:rsidTr="003C4B4F">
        <w:trPr>
          <w:jc w:val="center"/>
        </w:trPr>
        <w:tc>
          <w:tcPr>
            <w:tcW w:w="1413" w:type="dxa"/>
            <w:tcBorders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8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6,0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6</w:t>
            </w:r>
          </w:p>
        </w:tc>
      </w:tr>
      <w:tr w:rsidR="003C4B4F" w:rsidRPr="005970C8" w:rsidTr="003C4B4F">
        <w:trPr>
          <w:jc w:val="center"/>
        </w:trPr>
        <w:tc>
          <w:tcPr>
            <w:tcW w:w="1413" w:type="dxa"/>
            <w:tcBorders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6,75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7</w:t>
            </w:r>
          </w:p>
        </w:tc>
      </w:tr>
      <w:tr w:rsidR="003C4B4F" w:rsidRPr="005970C8" w:rsidTr="003C4B4F">
        <w:trPr>
          <w:jc w:val="center"/>
        </w:trPr>
        <w:tc>
          <w:tcPr>
            <w:tcW w:w="1413" w:type="dxa"/>
            <w:tcBorders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10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7,5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8</w:t>
            </w:r>
          </w:p>
        </w:tc>
      </w:tr>
      <w:tr w:rsidR="003C4B4F" w:rsidRPr="005970C8" w:rsidTr="003C4B4F">
        <w:trPr>
          <w:jc w:val="center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11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8,25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4B4F" w:rsidRPr="005970C8" w:rsidRDefault="003C4B4F" w:rsidP="003C4B4F">
            <w:pPr>
              <w:jc w:val="center"/>
              <w:rPr>
                <w:sz w:val="29"/>
                <w:szCs w:val="29"/>
                <w:lang w:val="ru-RU"/>
              </w:rPr>
            </w:pPr>
            <w:r w:rsidRPr="005970C8">
              <w:rPr>
                <w:sz w:val="29"/>
                <w:szCs w:val="29"/>
                <w:lang w:val="ru-RU"/>
              </w:rPr>
              <w:t>8</w:t>
            </w:r>
          </w:p>
        </w:tc>
      </w:tr>
    </w:tbl>
    <w:p w:rsidR="008A3D4F" w:rsidRPr="005970C8" w:rsidRDefault="008A3D4F" w:rsidP="00F767D2">
      <w:pPr>
        <w:ind w:firstLine="397"/>
        <w:jc w:val="both"/>
        <w:rPr>
          <w:sz w:val="29"/>
          <w:szCs w:val="29"/>
          <w:lang w:val="ru-RU"/>
        </w:rPr>
      </w:pPr>
    </w:p>
    <w:p w:rsidR="006D6581" w:rsidRPr="005970C8" w:rsidRDefault="006D6581" w:rsidP="00507DD5">
      <w:pPr>
        <w:jc w:val="center"/>
        <w:rPr>
          <w:b/>
          <w:sz w:val="29"/>
          <w:szCs w:val="29"/>
          <w:lang w:val="ru-RU"/>
        </w:rPr>
      </w:pPr>
      <w:r w:rsidRPr="005970C8">
        <w:rPr>
          <w:b/>
          <w:sz w:val="29"/>
          <w:szCs w:val="29"/>
          <w:lang w:val="ru-RU"/>
        </w:rPr>
        <w:t>2. Цели, задачи</w:t>
      </w:r>
      <w:r w:rsidR="008A3D4F" w:rsidRPr="005970C8">
        <w:rPr>
          <w:b/>
          <w:sz w:val="29"/>
          <w:szCs w:val="29"/>
          <w:lang w:val="ru-RU"/>
        </w:rPr>
        <w:t xml:space="preserve"> Совета и средства их осуществления.</w:t>
      </w:r>
    </w:p>
    <w:p w:rsidR="008A3D4F" w:rsidRPr="005970C8" w:rsidRDefault="008A3D4F" w:rsidP="00E17319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2.1. Постоянная забота о душах, вверенных служителям, для созидания тела Христова (Еф. 4:11-13) и духовного попечительства. Для этого:</w:t>
      </w:r>
    </w:p>
    <w:p w:rsidR="008A3D4F" w:rsidRPr="005970C8" w:rsidRDefault="008A3D4F" w:rsidP="004A5DE9">
      <w:pPr>
        <w:ind w:left="425"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 xml:space="preserve">2.1.1. Весь </w:t>
      </w:r>
      <w:r w:rsidR="009920DA" w:rsidRPr="005970C8">
        <w:rPr>
          <w:sz w:val="29"/>
          <w:szCs w:val="29"/>
          <w:lang w:val="ru-RU"/>
        </w:rPr>
        <w:t>списочный состав</w:t>
      </w:r>
      <w:r w:rsidRPr="005970C8">
        <w:rPr>
          <w:sz w:val="29"/>
          <w:szCs w:val="29"/>
          <w:lang w:val="ru-RU"/>
        </w:rPr>
        <w:t xml:space="preserve"> членов пропорционально</w:t>
      </w:r>
      <w:r w:rsidR="00507DD5" w:rsidRPr="005970C8">
        <w:rPr>
          <w:sz w:val="29"/>
          <w:szCs w:val="29"/>
          <w:lang w:val="ru-RU"/>
        </w:rPr>
        <w:t xml:space="preserve"> закрепляется за пресвитерами церкви.</w:t>
      </w:r>
    </w:p>
    <w:p w:rsidR="00507DD5" w:rsidRPr="005970C8" w:rsidRDefault="00507DD5" w:rsidP="004A5DE9">
      <w:pPr>
        <w:ind w:left="425"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2.1.2. </w:t>
      </w:r>
      <w:r w:rsidR="004A5DE9" w:rsidRPr="005970C8">
        <w:rPr>
          <w:sz w:val="29"/>
          <w:szCs w:val="29"/>
          <w:lang w:val="ru-RU"/>
        </w:rPr>
        <w:t xml:space="preserve">Пресвитеры церкви вместе с диаконами ответственны за работу с закрепленными за ними членами церкви. Проводят индивидуальные беседы, </w:t>
      </w:r>
      <w:r w:rsidR="004A5DE9" w:rsidRPr="005970C8">
        <w:rPr>
          <w:sz w:val="29"/>
          <w:szCs w:val="29"/>
          <w:lang w:val="ru-RU"/>
        </w:rPr>
        <w:lastRenderedPageBreak/>
        <w:t>посещают на дому, наблюдают за посещаемостью богослужений. Посещают больных, при необходимости совершают для них Вечерю Господню.</w:t>
      </w:r>
    </w:p>
    <w:p w:rsidR="004A5DE9" w:rsidRPr="005970C8" w:rsidRDefault="004A5DE9" w:rsidP="00E17319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2.2. </w:t>
      </w:r>
      <w:r w:rsidR="0000213F" w:rsidRPr="005970C8">
        <w:rPr>
          <w:sz w:val="29"/>
          <w:szCs w:val="29"/>
          <w:lang w:val="ru-RU"/>
        </w:rPr>
        <w:t>Совет организовывает различные виды служения в церкви и ответственен за их работу (малые группы, хоровое пение, молодежное служение, евангелизационные и лагерные служения, детские служения и Воскресн</w:t>
      </w:r>
      <w:r w:rsidR="00E0348E" w:rsidRPr="005970C8">
        <w:rPr>
          <w:sz w:val="29"/>
          <w:szCs w:val="29"/>
          <w:lang w:val="ru-RU"/>
        </w:rPr>
        <w:t>ая</w:t>
      </w:r>
      <w:r w:rsidR="0000213F" w:rsidRPr="005970C8">
        <w:rPr>
          <w:sz w:val="29"/>
          <w:szCs w:val="29"/>
          <w:lang w:val="ru-RU"/>
        </w:rPr>
        <w:t xml:space="preserve"> школ</w:t>
      </w:r>
      <w:r w:rsidR="00E0348E" w:rsidRPr="005970C8">
        <w:rPr>
          <w:sz w:val="29"/>
          <w:szCs w:val="29"/>
          <w:lang w:val="ru-RU"/>
        </w:rPr>
        <w:t>а</w:t>
      </w:r>
      <w:r w:rsidR="0000213F" w:rsidRPr="005970C8">
        <w:rPr>
          <w:sz w:val="29"/>
          <w:szCs w:val="29"/>
          <w:lang w:val="ru-RU"/>
        </w:rPr>
        <w:t>, гуманитарно-социальные и пр. служения</w:t>
      </w:r>
      <w:r w:rsidR="009D75B8" w:rsidRPr="005970C8">
        <w:rPr>
          <w:sz w:val="29"/>
          <w:szCs w:val="29"/>
          <w:lang w:val="ru-RU"/>
        </w:rPr>
        <w:t>, основанные на библейских принципах).</w:t>
      </w:r>
    </w:p>
    <w:p w:rsidR="0000213F" w:rsidRPr="005970C8" w:rsidRDefault="0000213F" w:rsidP="00E17319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2.3. </w:t>
      </w:r>
      <w:r w:rsidR="00EB0BBA" w:rsidRPr="005970C8">
        <w:rPr>
          <w:sz w:val="29"/>
          <w:szCs w:val="29"/>
          <w:lang w:val="ru-RU"/>
        </w:rPr>
        <w:t>Совет совершает финансово-хозяйственную</w:t>
      </w:r>
      <w:r w:rsidRPr="005970C8">
        <w:rPr>
          <w:sz w:val="29"/>
          <w:szCs w:val="29"/>
          <w:lang w:val="ru-RU"/>
        </w:rPr>
        <w:t xml:space="preserve"> деятельность </w:t>
      </w:r>
      <w:r w:rsidR="00EB0BBA" w:rsidRPr="005970C8">
        <w:rPr>
          <w:sz w:val="29"/>
          <w:szCs w:val="29"/>
          <w:lang w:val="ru-RU"/>
        </w:rPr>
        <w:t>церкви</w:t>
      </w:r>
      <w:r w:rsidRPr="005970C8">
        <w:rPr>
          <w:sz w:val="29"/>
          <w:szCs w:val="29"/>
          <w:lang w:val="ru-RU"/>
        </w:rPr>
        <w:t>.</w:t>
      </w:r>
    </w:p>
    <w:p w:rsidR="00B17516" w:rsidRPr="005970C8" w:rsidRDefault="00B17516" w:rsidP="006879BE">
      <w:pPr>
        <w:ind w:left="425"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2.3.1. </w:t>
      </w:r>
      <w:r w:rsidR="00EB0BBA" w:rsidRPr="005970C8">
        <w:rPr>
          <w:sz w:val="29"/>
          <w:szCs w:val="29"/>
          <w:lang w:val="ru-RU"/>
        </w:rPr>
        <w:t>Планирует бюджет, принимает решения по текущим финансовым вопросам.</w:t>
      </w:r>
    </w:p>
    <w:p w:rsidR="00EB0BBA" w:rsidRPr="005970C8" w:rsidRDefault="00EB0BBA" w:rsidP="006879BE">
      <w:pPr>
        <w:ind w:left="425"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2.3.2. Решает вопросы, связанные с материально-технической базой церкви, в том числе касающихся использования церковных зданий, помещений, территорий, инвентаря, проведением строительно-ремонтных работ.</w:t>
      </w:r>
    </w:p>
    <w:p w:rsidR="00EB0BBA" w:rsidRPr="005970C8" w:rsidRDefault="00EB0BBA" w:rsidP="006879BE">
      <w:pPr>
        <w:ind w:left="425"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2.3.3. Утверждает принятие на работу технического персонала и других работников.</w:t>
      </w:r>
    </w:p>
    <w:p w:rsidR="00EB0BBA" w:rsidRPr="005970C8" w:rsidRDefault="00EB0BBA" w:rsidP="006879BE">
      <w:pPr>
        <w:ind w:left="425"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2.3.4. Рассматривает и принимает отдельные проекты, годовые и квартальные отчеты (с участием по необходимости кассира, главного бухгалтера, должностных лиц и других руководителей церковных служений.</w:t>
      </w:r>
    </w:p>
    <w:p w:rsidR="0000213F" w:rsidRPr="005970C8" w:rsidRDefault="0000213F" w:rsidP="00E17319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2.4. Церковь является учредителем христианской школы «Сяйво». Собственником школы является церковь в лице Совета рукоположенных служителей.</w:t>
      </w:r>
    </w:p>
    <w:p w:rsidR="00EB0BBA" w:rsidRPr="005970C8" w:rsidRDefault="00EB0BBA" w:rsidP="00E17319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2.5. Совет рассматривает вопросы об избрании, ограничении и снятии со служения руководителей церковных служений.</w:t>
      </w:r>
    </w:p>
    <w:p w:rsidR="00EB0BBA" w:rsidRPr="005970C8" w:rsidRDefault="00EB0BBA" w:rsidP="00E17319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2.6. Совет рассматривает вопросы по членству и церковной дисциплине.</w:t>
      </w:r>
    </w:p>
    <w:p w:rsidR="00EB0BBA" w:rsidRPr="005970C8" w:rsidRDefault="00EB0BBA" w:rsidP="00E17319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2.7. Совет готовит предложения об изменении Устава церкви, правил порядка, развития и служения ц</w:t>
      </w:r>
      <w:r w:rsidR="000D4B6F" w:rsidRPr="005970C8">
        <w:rPr>
          <w:sz w:val="29"/>
          <w:szCs w:val="29"/>
          <w:lang w:val="ru-RU"/>
        </w:rPr>
        <w:t>е</w:t>
      </w:r>
      <w:r w:rsidRPr="005970C8">
        <w:rPr>
          <w:sz w:val="29"/>
          <w:szCs w:val="29"/>
          <w:lang w:val="ru-RU"/>
        </w:rPr>
        <w:t>ркви.</w:t>
      </w:r>
    </w:p>
    <w:p w:rsidR="000D4B6F" w:rsidRPr="005970C8" w:rsidRDefault="000D4B6F" w:rsidP="00E17319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2.8. Совет совершает другие действия, не записанные в этом Положении, направленные на выполнение миссии Церкви в согласии со Священным Писанием.</w:t>
      </w:r>
    </w:p>
    <w:p w:rsidR="0000213F" w:rsidRPr="005970C8" w:rsidRDefault="0000213F" w:rsidP="00F767D2">
      <w:pPr>
        <w:ind w:firstLine="397"/>
        <w:jc w:val="both"/>
        <w:rPr>
          <w:sz w:val="29"/>
          <w:szCs w:val="29"/>
          <w:lang w:val="ru-RU"/>
        </w:rPr>
      </w:pPr>
    </w:p>
    <w:p w:rsidR="0000213F" w:rsidRPr="005970C8" w:rsidRDefault="0000213F" w:rsidP="0000213F">
      <w:pPr>
        <w:jc w:val="center"/>
        <w:rPr>
          <w:b/>
          <w:sz w:val="29"/>
          <w:szCs w:val="29"/>
          <w:lang w:val="ru-RU"/>
        </w:rPr>
      </w:pPr>
      <w:r w:rsidRPr="005970C8">
        <w:rPr>
          <w:b/>
          <w:sz w:val="29"/>
          <w:szCs w:val="29"/>
          <w:lang w:val="ru-RU"/>
        </w:rPr>
        <w:t>3. Ответственность и обязанности членов Совета.</w:t>
      </w:r>
    </w:p>
    <w:p w:rsidR="0000213F" w:rsidRPr="005970C8" w:rsidRDefault="0000213F" w:rsidP="009F7480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3.1. </w:t>
      </w:r>
      <w:r w:rsidR="00F26675" w:rsidRPr="005970C8">
        <w:rPr>
          <w:sz w:val="29"/>
          <w:szCs w:val="29"/>
          <w:lang w:val="ru-RU"/>
        </w:rPr>
        <w:t>Все члены Совета в жизни и служении должны являть личный пример</w:t>
      </w:r>
      <w:r w:rsidR="00E0348E" w:rsidRPr="005970C8">
        <w:rPr>
          <w:sz w:val="29"/>
          <w:szCs w:val="29"/>
          <w:lang w:val="ru-RU"/>
        </w:rPr>
        <w:t xml:space="preserve"> святости и благочестия, и не быть соблазном для других в поступках и действиях. Они первые – в посещении богослужений, христианских добродетелях, в постах и молитвах, в семейных отношениях. Они добросовестно выполняют обязанности членов Совета.</w:t>
      </w:r>
    </w:p>
    <w:p w:rsidR="00E0348E" w:rsidRPr="005970C8" w:rsidRDefault="00E0348E" w:rsidP="009F7480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3.2. Пресвитеры (епископы, пастыри) предс</w:t>
      </w:r>
      <w:r w:rsidR="009D75B8" w:rsidRPr="005970C8">
        <w:rPr>
          <w:sz w:val="29"/>
          <w:szCs w:val="29"/>
          <w:lang w:val="ru-RU"/>
        </w:rPr>
        <w:t>тавляют в церкви первый</w:t>
      </w:r>
      <w:r w:rsidRPr="005970C8">
        <w:rPr>
          <w:sz w:val="29"/>
          <w:szCs w:val="29"/>
          <w:lang w:val="ru-RU"/>
        </w:rPr>
        <w:t xml:space="preserve"> уровень служения (священства) (Флп. 1:1). Это возлагает на них особую ответственность и обязанность пред Богом и людьми за жизнь и служение церкви. Имея помощников (диаконов), </w:t>
      </w:r>
      <w:r w:rsidR="0075785E" w:rsidRPr="005970C8">
        <w:rPr>
          <w:sz w:val="29"/>
          <w:szCs w:val="29"/>
          <w:lang w:val="ru-RU"/>
        </w:rPr>
        <w:t xml:space="preserve">они прилагают все усилия в </w:t>
      </w:r>
      <w:proofErr w:type="spellStart"/>
      <w:r w:rsidR="0075785E" w:rsidRPr="005970C8">
        <w:rPr>
          <w:sz w:val="29"/>
          <w:szCs w:val="29"/>
          <w:lang w:val="ru-RU"/>
        </w:rPr>
        <w:t>душепопечительской</w:t>
      </w:r>
      <w:proofErr w:type="spellEnd"/>
      <w:r w:rsidR="0075785E" w:rsidRPr="005970C8">
        <w:rPr>
          <w:sz w:val="29"/>
          <w:szCs w:val="29"/>
          <w:lang w:val="ru-RU"/>
        </w:rPr>
        <w:t xml:space="preserve"> работе. </w:t>
      </w:r>
      <w:r w:rsidR="009D75B8" w:rsidRPr="005970C8">
        <w:rPr>
          <w:sz w:val="29"/>
          <w:szCs w:val="29"/>
          <w:lang w:val="ru-RU"/>
        </w:rPr>
        <w:t>Пресвитеры</w:t>
      </w:r>
      <w:r w:rsidR="0075785E" w:rsidRPr="005970C8">
        <w:rPr>
          <w:sz w:val="29"/>
          <w:szCs w:val="29"/>
          <w:lang w:val="ru-RU"/>
        </w:rPr>
        <w:t xml:space="preserve"> имеют исключительное право </w:t>
      </w:r>
      <w:r w:rsidR="009D75B8" w:rsidRPr="005970C8">
        <w:rPr>
          <w:sz w:val="29"/>
          <w:szCs w:val="29"/>
          <w:lang w:val="ru-RU"/>
        </w:rPr>
        <w:t>рукополагать</w:t>
      </w:r>
      <w:r w:rsidR="0075785E" w:rsidRPr="005970C8">
        <w:rPr>
          <w:sz w:val="29"/>
          <w:szCs w:val="29"/>
          <w:lang w:val="ru-RU"/>
        </w:rPr>
        <w:t xml:space="preserve"> – как на диаконское, так и на пресвитерское служение (1 Тим. 3:12-13). Если в церкви есть </w:t>
      </w:r>
      <w:r w:rsidR="000B4448" w:rsidRPr="005970C8">
        <w:rPr>
          <w:sz w:val="29"/>
          <w:szCs w:val="29"/>
          <w:lang w:val="ru-RU"/>
        </w:rPr>
        <w:t>более одного</w:t>
      </w:r>
      <w:r w:rsidR="0075785E" w:rsidRPr="005970C8">
        <w:rPr>
          <w:sz w:val="29"/>
          <w:szCs w:val="29"/>
          <w:lang w:val="ru-RU"/>
        </w:rPr>
        <w:t xml:space="preserve"> пресвитер</w:t>
      </w:r>
      <w:r w:rsidR="000B4448" w:rsidRPr="005970C8">
        <w:rPr>
          <w:sz w:val="29"/>
          <w:szCs w:val="29"/>
          <w:lang w:val="ru-RU"/>
        </w:rPr>
        <w:t>а</w:t>
      </w:r>
      <w:r w:rsidR="0075785E" w:rsidRPr="005970C8">
        <w:rPr>
          <w:sz w:val="29"/>
          <w:szCs w:val="29"/>
          <w:lang w:val="ru-RU"/>
        </w:rPr>
        <w:t>, для сохранения единства и целостности церкви кандидатуры на рукоположение служителей выдвигаются ими исключительно в полном единодушии с последующим утверждением на членском собрании церкви.</w:t>
      </w:r>
    </w:p>
    <w:p w:rsidR="0075785E" w:rsidRPr="005970C8" w:rsidRDefault="0075785E" w:rsidP="009F7480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lastRenderedPageBreak/>
        <w:t>3.3. Диаконы в церкви представляют собой второй уровень служения (священства). Являясь помощниками пресвитеров, они</w:t>
      </w:r>
      <w:r w:rsidR="005970C8" w:rsidRPr="005970C8">
        <w:rPr>
          <w:sz w:val="29"/>
          <w:szCs w:val="29"/>
          <w:lang w:val="ru-RU"/>
        </w:rPr>
        <w:t>, вместе с пресвитерами,</w:t>
      </w:r>
      <w:r w:rsidRPr="005970C8">
        <w:rPr>
          <w:sz w:val="29"/>
          <w:szCs w:val="29"/>
          <w:lang w:val="ru-RU"/>
        </w:rPr>
        <w:t xml:space="preserve"> в жизни и благочестии стараются быть примером для других, подражая вере впереди прошедших и сохранивших достоинство служителей.</w:t>
      </w:r>
    </w:p>
    <w:p w:rsidR="0075785E" w:rsidRPr="005970C8" w:rsidRDefault="0075785E" w:rsidP="00F767D2">
      <w:pPr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 xml:space="preserve">По поручению пресвитеров диаконы могут совершать </w:t>
      </w:r>
      <w:r w:rsidR="000D4B6F" w:rsidRPr="005970C8">
        <w:rPr>
          <w:sz w:val="29"/>
          <w:szCs w:val="29"/>
          <w:lang w:val="ru-RU"/>
        </w:rPr>
        <w:t>Вечерю Господню физически немощным на дому</w:t>
      </w:r>
      <w:r w:rsidR="00910F42" w:rsidRPr="005970C8">
        <w:rPr>
          <w:sz w:val="29"/>
          <w:szCs w:val="29"/>
          <w:lang w:val="ru-RU"/>
        </w:rPr>
        <w:t>.</w:t>
      </w:r>
    </w:p>
    <w:p w:rsidR="00B11E42" w:rsidRPr="005970C8" w:rsidRDefault="00B11E42" w:rsidP="005970C8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3.4. </w:t>
      </w:r>
      <w:r w:rsidR="00DA72BE" w:rsidRPr="005970C8">
        <w:rPr>
          <w:sz w:val="29"/>
          <w:szCs w:val="29"/>
          <w:lang w:val="ru-RU"/>
        </w:rPr>
        <w:t>Совет планирует проведение членских собраний, повестку дня, тематику, определяет и уполномочивает ведущего на членском собрании, и братьев, которые будут раскрывать тему. Обязательно предоставляет время для выслушивания присутствующих на членском собрании братьев и сестер. После проведения членского собрания должен быть составлен протокол с выводами и решениями, подписанный всеми членами Совета.</w:t>
      </w:r>
    </w:p>
    <w:p w:rsidR="00B11E42" w:rsidRPr="005970C8" w:rsidRDefault="00B11E42" w:rsidP="005970C8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3.5. </w:t>
      </w:r>
      <w:r w:rsidR="00DA72BE" w:rsidRPr="005970C8">
        <w:rPr>
          <w:sz w:val="29"/>
          <w:szCs w:val="29"/>
          <w:lang w:val="ru-RU"/>
        </w:rPr>
        <w:t>В ежедневном служении члены Совета при решении хозяйственных вопросов могут самостоятельно принимать решения по неотложным вопросам с последующей аргументацией и отчетом на заседании Совета.</w:t>
      </w:r>
    </w:p>
    <w:p w:rsidR="000D4B6F" w:rsidRPr="005970C8" w:rsidRDefault="000D4B6F" w:rsidP="005970C8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3.</w:t>
      </w:r>
      <w:r w:rsidR="00DA72BE" w:rsidRPr="005970C8">
        <w:rPr>
          <w:sz w:val="29"/>
          <w:szCs w:val="29"/>
          <w:lang w:val="ru-RU"/>
        </w:rPr>
        <w:t>6</w:t>
      </w:r>
      <w:r w:rsidRPr="005970C8">
        <w:rPr>
          <w:sz w:val="29"/>
          <w:szCs w:val="29"/>
          <w:lang w:val="ru-RU"/>
        </w:rPr>
        <w:t>. Совет подотчетен собранию церкви. Совет отчитывается перед церковью не реже одного раза в год.</w:t>
      </w:r>
    </w:p>
    <w:p w:rsidR="00910F42" w:rsidRPr="005970C8" w:rsidRDefault="000D4B6F" w:rsidP="005970C8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3.</w:t>
      </w:r>
      <w:r w:rsidR="00DA72BE" w:rsidRPr="005970C8">
        <w:rPr>
          <w:sz w:val="29"/>
          <w:szCs w:val="29"/>
          <w:lang w:val="ru-RU"/>
        </w:rPr>
        <w:t>7</w:t>
      </w:r>
      <w:r w:rsidRPr="005970C8">
        <w:rPr>
          <w:sz w:val="29"/>
          <w:szCs w:val="29"/>
          <w:lang w:val="ru-RU"/>
        </w:rPr>
        <w:t>. </w:t>
      </w:r>
      <w:r w:rsidR="00910F42" w:rsidRPr="005970C8">
        <w:rPr>
          <w:sz w:val="29"/>
          <w:szCs w:val="29"/>
          <w:lang w:val="ru-RU"/>
        </w:rPr>
        <w:t>В ежедневном служении члены Совета</w:t>
      </w:r>
      <w:r w:rsidRPr="005970C8">
        <w:rPr>
          <w:sz w:val="29"/>
          <w:szCs w:val="29"/>
          <w:lang w:val="ru-RU"/>
        </w:rPr>
        <w:t xml:space="preserve"> подотчетны друг другу (1 Пет. 5:5)</w:t>
      </w:r>
      <w:r w:rsidR="00910F42" w:rsidRPr="005970C8">
        <w:rPr>
          <w:sz w:val="29"/>
          <w:szCs w:val="29"/>
          <w:lang w:val="ru-RU"/>
        </w:rPr>
        <w:t>.</w:t>
      </w:r>
    </w:p>
    <w:p w:rsidR="00910F42" w:rsidRPr="005970C8" w:rsidRDefault="00910F42" w:rsidP="00F767D2">
      <w:pPr>
        <w:ind w:firstLine="397"/>
        <w:jc w:val="both"/>
        <w:rPr>
          <w:sz w:val="29"/>
          <w:szCs w:val="29"/>
          <w:lang w:val="ru-RU"/>
        </w:rPr>
      </w:pPr>
    </w:p>
    <w:p w:rsidR="00910F42" w:rsidRPr="005970C8" w:rsidRDefault="00910F42" w:rsidP="00910F42">
      <w:pPr>
        <w:jc w:val="center"/>
        <w:rPr>
          <w:b/>
          <w:sz w:val="29"/>
          <w:szCs w:val="29"/>
          <w:lang w:val="ru-RU"/>
        </w:rPr>
      </w:pPr>
      <w:r w:rsidRPr="005970C8">
        <w:rPr>
          <w:b/>
          <w:sz w:val="29"/>
          <w:szCs w:val="29"/>
          <w:lang w:val="ru-RU"/>
        </w:rPr>
        <w:t>4. Прекращение полномочий членов Совета.</w:t>
      </w:r>
    </w:p>
    <w:p w:rsidR="00910F42" w:rsidRPr="005970C8" w:rsidRDefault="00910F42" w:rsidP="009F7480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Полномочия членов Совета прекращаются членским собранием церкви, по представлению Совета, при:</w:t>
      </w:r>
    </w:p>
    <w:p w:rsidR="00910F42" w:rsidRPr="005970C8" w:rsidRDefault="00910F42" w:rsidP="005970C8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4.1. Личном желании по объективным причинам.</w:t>
      </w:r>
    </w:p>
    <w:p w:rsidR="00910F42" w:rsidRPr="005970C8" w:rsidRDefault="00910F42" w:rsidP="005970C8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4.2. Физической несостоятельности.</w:t>
      </w:r>
    </w:p>
    <w:p w:rsidR="00910F42" w:rsidRPr="005970C8" w:rsidRDefault="00910F42" w:rsidP="005970C8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 xml:space="preserve">4.3. Систематическом </w:t>
      </w:r>
      <w:r w:rsidR="00DF3804" w:rsidRPr="005970C8">
        <w:rPr>
          <w:sz w:val="29"/>
          <w:szCs w:val="29"/>
          <w:lang w:val="ru-RU"/>
        </w:rPr>
        <w:t xml:space="preserve">уклонении от участия в заседаниях Совета, </w:t>
      </w:r>
      <w:r w:rsidRPr="005970C8">
        <w:rPr>
          <w:sz w:val="29"/>
          <w:szCs w:val="29"/>
          <w:lang w:val="ru-RU"/>
        </w:rPr>
        <w:t>несогласии и невыполнении решений Совета (что приводит к нарушению единства и церковного мира)</w:t>
      </w:r>
      <w:r w:rsidR="006879BE" w:rsidRPr="005970C8">
        <w:rPr>
          <w:sz w:val="29"/>
          <w:szCs w:val="29"/>
          <w:lang w:val="ru-RU"/>
        </w:rPr>
        <w:t xml:space="preserve"> (1 Тим. 6:3-5)</w:t>
      </w:r>
      <w:r w:rsidRPr="005970C8">
        <w:rPr>
          <w:sz w:val="29"/>
          <w:szCs w:val="29"/>
          <w:lang w:val="ru-RU"/>
        </w:rPr>
        <w:t>.</w:t>
      </w:r>
      <w:r w:rsidR="000D4B6F" w:rsidRPr="005970C8">
        <w:rPr>
          <w:sz w:val="29"/>
          <w:szCs w:val="29"/>
          <w:lang w:val="ru-RU"/>
        </w:rPr>
        <w:t xml:space="preserve"> Непринятии обличений и увещаний (1 Фес. 5:11).</w:t>
      </w:r>
    </w:p>
    <w:p w:rsidR="005970C8" w:rsidRPr="005970C8" w:rsidRDefault="005970C8" w:rsidP="005970C8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4.4. Систематическом создании конфликтных ситуаций в Совете, имея склонность к спорам, навязывая только свое мнение, пренебрегая мнением других (1 Тим. 6:3-5).</w:t>
      </w:r>
    </w:p>
    <w:p w:rsidR="00910F42" w:rsidRPr="005970C8" w:rsidRDefault="00910F42" w:rsidP="005970C8">
      <w:pPr>
        <w:spacing w:before="120"/>
        <w:ind w:firstLine="397"/>
        <w:jc w:val="both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4.</w:t>
      </w:r>
      <w:r w:rsidR="005970C8" w:rsidRPr="005970C8">
        <w:rPr>
          <w:sz w:val="29"/>
          <w:szCs w:val="29"/>
          <w:lang w:val="ru-RU"/>
        </w:rPr>
        <w:t>5</w:t>
      </w:r>
      <w:r w:rsidRPr="005970C8">
        <w:rPr>
          <w:sz w:val="29"/>
          <w:szCs w:val="29"/>
          <w:lang w:val="ru-RU"/>
        </w:rPr>
        <w:t>. Непризнании, противлении Веро</w:t>
      </w:r>
      <w:r w:rsidR="00FD3691" w:rsidRPr="005970C8">
        <w:rPr>
          <w:sz w:val="29"/>
          <w:szCs w:val="29"/>
          <w:lang w:val="ru-RU"/>
        </w:rPr>
        <w:t>исповеда</w:t>
      </w:r>
      <w:r w:rsidRPr="005970C8">
        <w:rPr>
          <w:sz w:val="29"/>
          <w:szCs w:val="29"/>
          <w:lang w:val="ru-RU"/>
        </w:rPr>
        <w:t>ни</w:t>
      </w:r>
      <w:r w:rsidR="00707127" w:rsidRPr="005970C8">
        <w:rPr>
          <w:sz w:val="29"/>
          <w:szCs w:val="29"/>
          <w:lang w:val="ru-RU"/>
        </w:rPr>
        <w:t>ю</w:t>
      </w:r>
      <w:r w:rsidRPr="005970C8">
        <w:rPr>
          <w:sz w:val="29"/>
          <w:szCs w:val="29"/>
          <w:lang w:val="ru-RU"/>
        </w:rPr>
        <w:t xml:space="preserve"> церкви, уклонении в ересь</w:t>
      </w:r>
      <w:r w:rsidR="00FD3691" w:rsidRPr="005970C8">
        <w:rPr>
          <w:sz w:val="29"/>
          <w:szCs w:val="29"/>
          <w:lang w:val="ru-RU"/>
        </w:rPr>
        <w:t>,</w:t>
      </w:r>
      <w:r w:rsidRPr="005970C8">
        <w:rPr>
          <w:sz w:val="29"/>
          <w:szCs w:val="29"/>
          <w:lang w:val="ru-RU"/>
        </w:rPr>
        <w:t xml:space="preserve"> грехопадении</w:t>
      </w:r>
      <w:r w:rsidR="00DF3804" w:rsidRPr="005970C8">
        <w:rPr>
          <w:sz w:val="29"/>
          <w:szCs w:val="29"/>
          <w:lang w:val="ru-RU"/>
        </w:rPr>
        <w:t>.</w:t>
      </w:r>
    </w:p>
    <w:p w:rsidR="00910F42" w:rsidRPr="005970C8" w:rsidRDefault="00910F42" w:rsidP="00F767D2">
      <w:pPr>
        <w:ind w:firstLine="397"/>
        <w:jc w:val="both"/>
        <w:rPr>
          <w:sz w:val="29"/>
          <w:szCs w:val="29"/>
          <w:lang w:val="ru-RU"/>
        </w:rPr>
      </w:pPr>
    </w:p>
    <w:p w:rsidR="00005AF0" w:rsidRPr="005970C8" w:rsidRDefault="00005AF0" w:rsidP="00F767D2">
      <w:pPr>
        <w:ind w:firstLine="397"/>
        <w:jc w:val="both"/>
        <w:rPr>
          <w:sz w:val="29"/>
          <w:szCs w:val="29"/>
          <w:lang w:val="ru-RU"/>
        </w:rPr>
      </w:pPr>
    </w:p>
    <w:p w:rsidR="004B742F" w:rsidRDefault="004B742F" w:rsidP="004B742F">
      <w:pPr>
        <w:ind w:left="5670"/>
        <w:rPr>
          <w:sz w:val="29"/>
          <w:szCs w:val="29"/>
          <w:lang w:val="ru-RU"/>
        </w:rPr>
      </w:pPr>
      <w:r>
        <w:rPr>
          <w:sz w:val="29"/>
          <w:szCs w:val="29"/>
          <w:lang w:val="ru-RU"/>
        </w:rPr>
        <w:t>Положение принято</w:t>
      </w:r>
    </w:p>
    <w:p w:rsidR="004B742F" w:rsidRDefault="004B742F" w:rsidP="004B742F">
      <w:pPr>
        <w:ind w:left="5670"/>
        <w:rPr>
          <w:sz w:val="29"/>
          <w:szCs w:val="29"/>
          <w:lang w:val="ru-RU"/>
        </w:rPr>
      </w:pPr>
      <w:r>
        <w:rPr>
          <w:sz w:val="29"/>
          <w:szCs w:val="29"/>
          <w:lang w:val="ru-RU"/>
        </w:rPr>
        <w:t>на общем собрании членов церкви</w:t>
      </w:r>
    </w:p>
    <w:p w:rsidR="00910F42" w:rsidRPr="005970C8" w:rsidRDefault="00910F42" w:rsidP="004B742F">
      <w:pPr>
        <w:ind w:left="5670"/>
        <w:rPr>
          <w:sz w:val="29"/>
          <w:szCs w:val="29"/>
          <w:lang w:val="ru-RU"/>
        </w:rPr>
      </w:pPr>
      <w:r w:rsidRPr="005970C8">
        <w:rPr>
          <w:sz w:val="29"/>
          <w:szCs w:val="29"/>
          <w:lang w:val="ru-RU"/>
        </w:rPr>
        <w:t>«Рождества» ЕХБ г. Житомира</w:t>
      </w:r>
    </w:p>
    <w:p w:rsidR="009F7480" w:rsidRPr="005970C8" w:rsidRDefault="004B742F" w:rsidP="004B742F">
      <w:pPr>
        <w:ind w:left="5670"/>
        <w:rPr>
          <w:sz w:val="29"/>
          <w:szCs w:val="29"/>
          <w:lang w:val="ru-RU"/>
        </w:rPr>
      </w:pPr>
      <w:r>
        <w:rPr>
          <w:sz w:val="29"/>
          <w:szCs w:val="29"/>
          <w:lang w:val="ru-RU"/>
        </w:rPr>
        <w:t>27.08.</w:t>
      </w:r>
      <w:r w:rsidR="005970C8">
        <w:rPr>
          <w:sz w:val="29"/>
          <w:szCs w:val="29"/>
          <w:lang w:val="ru-RU"/>
        </w:rPr>
        <w:t>2017 г.</w:t>
      </w:r>
    </w:p>
    <w:sectPr w:rsidR="009F7480" w:rsidRPr="005970C8" w:rsidSect="00005AF0">
      <w:headerReference w:type="default" r:id="rId7"/>
      <w:footerReference w:type="default" r:id="rId8"/>
      <w:pgSz w:w="11909" w:h="16834"/>
      <w:pgMar w:top="567" w:right="567" w:bottom="567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367" w:rsidRDefault="00E06367" w:rsidP="009F7480">
      <w:r>
        <w:separator/>
      </w:r>
    </w:p>
  </w:endnote>
  <w:endnote w:type="continuationSeparator" w:id="0">
    <w:p w:rsidR="00E06367" w:rsidRDefault="00E06367" w:rsidP="009F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6885183"/>
      <w:docPartObj>
        <w:docPartGallery w:val="Page Numbers (Bottom of Page)"/>
        <w:docPartUnique/>
      </w:docPartObj>
    </w:sdtPr>
    <w:sdtEndPr/>
    <w:sdtContent>
      <w:p w:rsidR="00005AF0" w:rsidRDefault="00005A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A05" w:rsidRPr="00655A05">
          <w:rPr>
            <w:noProof/>
            <w:lang w:val="ru-RU"/>
          </w:rPr>
          <w:t>1</w:t>
        </w:r>
        <w:r>
          <w:fldChar w:fldCharType="end"/>
        </w:r>
      </w:p>
    </w:sdtContent>
  </w:sdt>
  <w:p w:rsidR="00005AF0" w:rsidRDefault="00005A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367" w:rsidRDefault="00E06367" w:rsidP="009F7480">
      <w:r>
        <w:separator/>
      </w:r>
    </w:p>
  </w:footnote>
  <w:footnote w:type="continuationSeparator" w:id="0">
    <w:p w:rsidR="00E06367" w:rsidRDefault="00E06367" w:rsidP="009F7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80" w:rsidRDefault="009F7480">
    <w:pPr>
      <w:pStyle w:val="a4"/>
      <w:jc w:val="center"/>
    </w:pPr>
  </w:p>
  <w:p w:rsidR="009F7480" w:rsidRDefault="009F74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614C62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E6"/>
    <w:rsid w:val="0000213F"/>
    <w:rsid w:val="00005AF0"/>
    <w:rsid w:val="0006103E"/>
    <w:rsid w:val="000741FB"/>
    <w:rsid w:val="000B4448"/>
    <w:rsid w:val="000D4B6F"/>
    <w:rsid w:val="000F4A2F"/>
    <w:rsid w:val="001A20D2"/>
    <w:rsid w:val="0024660C"/>
    <w:rsid w:val="002A30F2"/>
    <w:rsid w:val="002E4334"/>
    <w:rsid w:val="003C4B4F"/>
    <w:rsid w:val="003E1980"/>
    <w:rsid w:val="0040500F"/>
    <w:rsid w:val="00492CF2"/>
    <w:rsid w:val="004A5DE9"/>
    <w:rsid w:val="004A69A9"/>
    <w:rsid w:val="004B742F"/>
    <w:rsid w:val="004D695F"/>
    <w:rsid w:val="004F5973"/>
    <w:rsid w:val="00507DD5"/>
    <w:rsid w:val="005515B8"/>
    <w:rsid w:val="005754F1"/>
    <w:rsid w:val="00596E89"/>
    <w:rsid w:val="005970C8"/>
    <w:rsid w:val="005B154B"/>
    <w:rsid w:val="005E3555"/>
    <w:rsid w:val="005E6E30"/>
    <w:rsid w:val="0062165C"/>
    <w:rsid w:val="00655A05"/>
    <w:rsid w:val="006879BE"/>
    <w:rsid w:val="00694FFA"/>
    <w:rsid w:val="006B044D"/>
    <w:rsid w:val="006D6581"/>
    <w:rsid w:val="006E02EC"/>
    <w:rsid w:val="006E6610"/>
    <w:rsid w:val="00707127"/>
    <w:rsid w:val="007145CE"/>
    <w:rsid w:val="0075785E"/>
    <w:rsid w:val="0076708C"/>
    <w:rsid w:val="00833EAF"/>
    <w:rsid w:val="008A3D4F"/>
    <w:rsid w:val="00907D66"/>
    <w:rsid w:val="00910F42"/>
    <w:rsid w:val="00990AAB"/>
    <w:rsid w:val="009920DA"/>
    <w:rsid w:val="009929F2"/>
    <w:rsid w:val="00995001"/>
    <w:rsid w:val="009C0690"/>
    <w:rsid w:val="009D75B8"/>
    <w:rsid w:val="009F7480"/>
    <w:rsid w:val="00A54458"/>
    <w:rsid w:val="00A75769"/>
    <w:rsid w:val="00A76C8F"/>
    <w:rsid w:val="00AC33A2"/>
    <w:rsid w:val="00AC6F92"/>
    <w:rsid w:val="00B11E42"/>
    <w:rsid w:val="00B17516"/>
    <w:rsid w:val="00B406BE"/>
    <w:rsid w:val="00B94C32"/>
    <w:rsid w:val="00BF1274"/>
    <w:rsid w:val="00C22F73"/>
    <w:rsid w:val="00C5514E"/>
    <w:rsid w:val="00CD669E"/>
    <w:rsid w:val="00D00115"/>
    <w:rsid w:val="00D057F2"/>
    <w:rsid w:val="00D651F1"/>
    <w:rsid w:val="00DA39E2"/>
    <w:rsid w:val="00DA72BE"/>
    <w:rsid w:val="00DC31F1"/>
    <w:rsid w:val="00DF3804"/>
    <w:rsid w:val="00DF767B"/>
    <w:rsid w:val="00E0348E"/>
    <w:rsid w:val="00E06367"/>
    <w:rsid w:val="00E17319"/>
    <w:rsid w:val="00E2630E"/>
    <w:rsid w:val="00E6631B"/>
    <w:rsid w:val="00E824E6"/>
    <w:rsid w:val="00E83525"/>
    <w:rsid w:val="00EA2FAE"/>
    <w:rsid w:val="00EB0BBA"/>
    <w:rsid w:val="00EC3550"/>
    <w:rsid w:val="00F17C64"/>
    <w:rsid w:val="00F252A0"/>
    <w:rsid w:val="00F26675"/>
    <w:rsid w:val="00F767D2"/>
    <w:rsid w:val="00FA038D"/>
    <w:rsid w:val="00FC2949"/>
    <w:rsid w:val="00FD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EDD3"/>
  <w15:chartTrackingRefBased/>
  <w15:docId w15:val="{D096A1DF-BE67-460C-97CA-977D38D6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748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748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9F748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748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70712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712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Лаврентюк</cp:lastModifiedBy>
  <cp:revision>8</cp:revision>
  <cp:lastPrinted>2017-08-18T13:26:00Z</cp:lastPrinted>
  <dcterms:created xsi:type="dcterms:W3CDTF">2017-08-17T20:53:00Z</dcterms:created>
  <dcterms:modified xsi:type="dcterms:W3CDTF">2017-08-27T11:38:00Z</dcterms:modified>
</cp:coreProperties>
</file>